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做人不要太老实大全集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做人不要太老实大全集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本书出售、求购地址：https://www.jiaokey.com/book/detail/12744989.html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关键词搜索：https://www.jiaokey.com/tag/做人不要太老实大全集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