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医疗卫生行业信息安全等级保护实施指南</w:t>
      </w:r>
    </w:p>
    <w:p>
      <w:r>
        <w:rPr>
          <w:rFonts w:ascii="宋体" w:hAnsi="宋体" w:eastAsia="宋体"/>
          <w:sz w:val="24"/>
        </w:rPr>
        <w:t>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医疗卫生行业信息安全等级保护实施指南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本书出售、求购地址：https://www.jiaokey.com/book/detail/12744974.html</w:t>
      </w:r>
    </w:p>
    <w:p>
      <w:r>
        <w:t>更多相关图书推荐：https://www.jiaokey.com</w:t>
      </w:r>
    </w:p>
    <w:p>
      <w:r>
        <w:t>王晖主编 其他作品：https://www.jiaokey.com/tag/王晖主编.html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关键词搜索：https://www.jiaokey.com/tag/医疗卫生行业信息安全等级保护实施指南.html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