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书名：当他抓住耳朵，潜意识想说什么？  72招看透男人心</w:t>
      </w:r>
    </w:p>
    <w:p>
      <w:r>
        <w:t>作者：艾玛思编著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当他抓住耳朵，潜意识想说什么？  72招看透男人心 评论地址：https://www.jiaokey.com/book/detail/12744964.html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