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外语教学与文化  7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外语教学与文化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本书出售、求购地址：https://www.jiaokey.com/book/detail/12744876.html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关键词搜索：https://www.jiaokey.com/tag/外语教学与文化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