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着眼于在外语教学中开展的“同侪反馈”活动的“协作性”  从活动过程、作文质量、学习者的观点进行研究</w:t>
      </w:r>
    </w:p>
    <w:p>
      <w:r>
        <w:rPr>
          <w:rFonts w:ascii="宋体" w:hAnsi="宋体" w:eastAsia="宋体"/>
          <w:sz w:val="24"/>
        </w:rPr>
        <w:t>（日）原田三千代著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着眼于在外语教学中开展的“同侪反馈”活动的“协作性”  从活动过程、作文质量、学习者的观点进行研究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（日）原田三千代著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本书出售、求购地址：https://www.jiaokey.com/book/detail/12744872.html</w:t>
      </w:r>
    </w:p>
    <w:p>
      <w:r>
        <w:t>更多相关图书推荐：https://www.jiaokey.com</w:t>
      </w:r>
    </w:p>
    <w:p>
      <w:r>
        <w:t>（日）原田三千代著 其他作品：https://www.jiaokey.com/tag/（日）原田三千代著.html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关键词搜索：https://www.jiaokey.com/tag/着眼于在外语教学中开展的“同侪反馈”活动的“协作性”  从活动过程、作文质量、学习者的观点进行研究.html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