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婀娜传说  上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婀娜传说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本书出售、求购地址：https://www.jiaokey.com/book/detail/12744861.html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关键词搜索：https://www.jiaokey.com/tag/婀娜传说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