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基于可持续、科学  特色发展观的和谐乡镇建设研究</w:t>
      </w:r>
    </w:p>
    <w:p>
      <w:r>
        <w:rPr>
          <w:rFonts w:ascii="宋体" w:hAnsi="宋体" w:eastAsia="宋体"/>
          <w:sz w:val="24"/>
        </w:rPr>
        <w:t>王忠海，赵国杰著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基于可持续、科学  特色发展观的和谐乡镇建设研究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王忠海，赵国杰著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本书出售、求购地址：https://www.jiaokey.com/book/detail/12744856.html</w:t>
      </w:r>
    </w:p>
    <w:p>
      <w:r>
        <w:t>更多相关图书推荐：https://www.jiaokey.com</w:t>
      </w:r>
    </w:p>
    <w:p>
      <w:r>
        <w:t>王忠海，赵国杰著 其他作品：https://www.jiaokey.com/tag/王忠海，赵国杰著.html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关键词搜索：https://www.jiaokey.com/tag/基于可持续、科学  特色发展观的和谐乡镇建设研究.html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