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书名：山野菜高产优质栽培</w:t>
      </w:r>
    </w:p>
    <w:p>
      <w:r>
        <w:t>作者：谢永刚主编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总页数：212</w:t>
      </w:r>
    </w:p>
    <w:p>
      <w:r>
        <w:t>更多请访问教客网: www.jiaokey.com</w:t>
      </w:r>
    </w:p>
    <w:p>
      <w:r>
        <w:t>山野菜高产优质栽培 评论地址：https://www.jiaokey.com/book/detail/12744828.html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