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书名：大地作证  摄影师孙国田调查手记  1931-1945</w:t>
      </w:r>
    </w:p>
    <w:p>
      <w:r>
        <w:t>作者：孙国田，孙颖著</w:t>
      </w:r>
    </w:p>
    <w:p>
      <w:r>
        <w:t>出版社：北京:群众出版社,2010.07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大地作证  摄影师孙国田调查手记  1931-1945 评论地址：https://www.jiaokey.com/book/detail/12744820.html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