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书名：西风多少恨  吹不散眉弯  纳兰容若词传</w:t>
      </w:r>
    </w:p>
    <w:p>
      <w:r>
        <w:t>作者：白落梅著</w:t>
      </w:r>
    </w:p>
    <w:p>
      <w:r>
        <w:t>出版社：昆明:云南人民出版社,2011.04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西风多少恨  吹不散眉弯  纳兰容若词传 评论地址：https://www.jiaokey.com/book/detail/12744797.html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