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青少年科普百科全书  凶猛的哺乳动物</w:t>
      </w:r>
    </w:p>
    <w:p>
      <w:r>
        <w:rPr>
          <w:rFonts w:ascii="宋体" w:hAnsi="宋体" w:eastAsia="宋体"/>
          <w:sz w:val="24"/>
        </w:rPr>
        <w:t>吴凡，雨馨主编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青少年科普百科全书  凶猛的哺乳动物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吴凡，雨馨主编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本书出售、求购地址：https://www.jiaokey.com/book/detail/12744749.html</w:t>
      </w:r>
    </w:p>
    <w:p>
      <w:r>
        <w:t>更多相关图书推荐：https://www.jiaokey.com</w:t>
      </w:r>
    </w:p>
    <w:p>
      <w:r>
        <w:t>吴凡，雨馨主编 其他作品：https://www.jiaokey.com/tag/吴凡，雨馨主编.html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关键词搜索：https://www.jiaokey.com/tag/青少年科普百科全书  凶猛的哺乳动物.html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