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创新与和谐  党的价值理论与青年价值观</w:t>
      </w:r>
    </w:p>
    <w:p>
      <w:r>
        <w:rPr>
          <w:rFonts w:ascii="宋体" w:hAnsi="宋体" w:eastAsia="宋体"/>
          <w:sz w:val="24"/>
        </w:rPr>
        <w:t>江传月，谭德礼，冯骊等著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创新与和谐  党的价值理论与青年价值观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江传月，谭德礼，冯骊等著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本书出售、求购地址：https://www.jiaokey.com/book/detail/12744747.html</w:t>
      </w:r>
    </w:p>
    <w:p>
      <w:r>
        <w:t>更多相关图书推荐：https://www.jiaokey.com</w:t>
      </w:r>
    </w:p>
    <w:p>
      <w:r>
        <w:t>江传月，谭德礼，冯骊等著 其他作品：https://www.jiaokey.com/tag/江传月，谭德礼，冯骊等著.html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关键词搜索：https://www.jiaokey.com/tag/创新与和谐  党的价值理论与青年价值观.html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