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马克思、恩格斯、列宁、斯大林论西亚非洲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马克思、恩格斯、列宁、斯大林论西亚非洲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本书出售、求购地址：https://www.jiaokey.com/book/detail/12744746.html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关键词搜索：https://www.jiaokey.com/tag/马克思、恩格斯、列宁、斯大林论西亚非洲.html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