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书名：图解中国传统谋略学  遁甲演义  上  吉凶占断  白话详解图解本</w:t>
      </w:r>
    </w:p>
    <w:p>
      <w:r>
        <w:t>作者：（明）程道生，朱彤著</w:t>
      </w:r>
    </w:p>
    <w:p>
      <w:r>
        <w:t>出版社：西安:陕西师范大学出版社,2010.04</w:t>
      </w:r>
    </w:p>
    <w:p>
      <w:r>
        <w:t>出版日期：</w:t>
      </w:r>
    </w:p>
    <w:p>
      <w:r>
        <w:t>总页数：531</w:t>
      </w:r>
    </w:p>
    <w:p>
      <w:r>
        <w:t>更多请访问教客网: www.jiaokey.com</w:t>
      </w:r>
    </w:p>
    <w:p>
      <w:r>
        <w:t>图解中国传统谋略学  遁甲演义  上  吉凶占断  白话详解图解本 评论地址：https://www.jiaokey.com/book/detail/12744740.html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