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你最应该知道的主流经济学教科书的荒谬</w:t>
      </w:r>
    </w:p>
    <w:p>
      <w:r>
        <w:rPr>
          <w:rFonts w:ascii="宋体" w:hAnsi="宋体" w:eastAsia="宋体"/>
          <w:sz w:val="24"/>
        </w:rPr>
        <w:t>（加）罗德·希尔，（加）托尼·迈亚特著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你最应该知道的主流经济学教科书的荒谬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（加）罗德·希尔，（加）托尼·迈亚特著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本书出售、求购地址：https://www.jiaokey.com/book/detail/12744735.html</w:t>
      </w:r>
    </w:p>
    <w:p>
      <w:r>
        <w:t>更多相关图书推荐：https://www.jiaokey.com</w:t>
      </w:r>
    </w:p>
    <w:p>
      <w:r>
        <w:t>（加）罗德·希尔，（加）托尼·迈亚特著 其他作品：https://www.jiaokey.com/tag/（加）罗德·希尔，（加）托尼·迈亚特著.html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关键词搜索：https://www.jiaokey.com/tag/你最应该知道的主流经济学教科书的荒谬.html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