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书名：连山易  三皇五帝治国占演宝典</w:t>
      </w:r>
    </w:p>
    <w:p>
      <w:r>
        <w:t>作者：韩艺释著</w:t>
      </w:r>
    </w:p>
    <w:p>
      <w:r>
        <w:t>出版社：深圳:深圳报业集团出版社,2011.01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连山易  三皇五帝治国占演宝典 评论地址：https://www.jiaokey.com/book/detail/12744733.html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