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日常消费省钱窍门</w:t>
      </w:r>
    </w:p>
    <w:p>
      <w:r>
        <w:rPr>
          <w:rFonts w:ascii="宋体" w:hAnsi="宋体" w:eastAsia="宋体"/>
          <w:sz w:val="24"/>
        </w:rPr>
        <w:t>曹晔晖编著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4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日常消费省钱窍门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曹晔晖编著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家庭管理：财务管理-通俗读物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本书出售、求购地址：https://www.jiaokey.com/book/detail/12744727.html</w:t>
      </w:r>
    </w:p>
    <w:p>
      <w:r>
        <w:t>更多相关图书推荐：https://www.jiaokey.com</w:t>
      </w:r>
    </w:p>
    <w:p>
      <w:r>
        <w:t>曹晔晖编著 其他作品：https://www.jiaokey.com/tag/曹晔晖编著.html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关键词搜索：https://www.jiaokey.com/tag/家庭管理：财务管理-通俗读物.html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