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图解古代人体密码  神相全编  第1部  相术总论  白话图解本</w:t>
      </w:r>
    </w:p>
    <w:p>
      <w:r>
        <w:rPr>
          <w:rFonts w:ascii="宋体" w:hAnsi="宋体" w:eastAsia="宋体"/>
          <w:sz w:val="24"/>
        </w:rPr>
        <w:t>（宋）陈抟原著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图解古代人体密码  神相全编  第1部  相术总论  白话图解本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本书出售、求购地址：https://www.jiaokey.com/book/detail/12744685.html</w:t>
      </w:r>
    </w:p>
    <w:p>
      <w:r>
        <w:t>更多相关图书推荐：https://www.jiaokey.com</w:t>
      </w:r>
    </w:p>
    <w:p>
      <w:r>
        <w:t>（宋）陈抟原著 其他作品：https://www.jiaokey.com/tag/（宋）陈抟原著.html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关键词搜索：https://www.jiaokey.com/tag/图解古代人体密码  神相全编  第1部  相术总论  白话图解本.html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