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黑白秘研会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黑白秘研会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本书出售、求购地址：https://www.jiaokey.com/book/detail/12744658.html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关键词搜索：https://www.jiaokey.com/tag/漫画：连环画-作品集-中国-现代.html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