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人山人海的停车场  三个故事改变你的职场人生</w:t>
      </w:r>
    </w:p>
    <w:p>
      <w:r>
        <w:rPr>
          <w:rFonts w:ascii="宋体" w:hAnsi="宋体" w:eastAsia="宋体"/>
          <w:sz w:val="24"/>
        </w:rPr>
        <w:t>（日）福岛正伸著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人山人海的停车场  三个故事改变你的职场人生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（日）福岛正伸著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本书出售、求购地址：https://www.jiaokey.com/book/detail/12744653.html</w:t>
      </w:r>
    </w:p>
    <w:p>
      <w:r>
        <w:t>更多相关图书推荐：https://www.jiaokey.com</w:t>
      </w:r>
    </w:p>
    <w:p>
      <w:r>
        <w:t>（日）福岛正伸著 其他作品：https://www.jiaokey.com/tag/（日）福岛正伸著.html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关键词搜索：https://www.jiaokey.com/tag/人山人海的停车场  三个故事改变你的职场人生.html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