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书名：官子谱</w:t>
      </w:r>
    </w:p>
    <w:p>
      <w:r>
        <w:t>作者：（清）陶式玉辑评；丁开明校勘</w:t>
      </w:r>
    </w:p>
    <w:p>
      <w:r>
        <w:t>出版社：成都:成都时代出版社,2010.09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官子谱 评论地址：https://www.jiaokey.com/book/detail/12744648.html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