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书名：图解周易卦辞文化  周易神断好姻缘</w:t>
      </w:r>
    </w:p>
    <w:p>
      <w:r>
        <w:t>作者：汪佳奇著</w:t>
      </w:r>
    </w:p>
    <w:p>
      <w:r>
        <w:t>出版社：西安:陕西师范大学出版社,2010.08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图解周易卦辞文化  周易神断好姻缘 评论地址：https://www.jiaokey.com/book/detail/12744636.html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