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书名：超级白领必须掌握的16个浅规则</w:t>
      </w:r>
    </w:p>
    <w:p>
      <w:r>
        <w:t>作者：张振刚著</w:t>
      </w:r>
    </w:p>
    <w:p>
      <w:r>
        <w:t>出版社：南昌：百花洲文艺出版社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超级白领必须掌握的16个浅规则 评论地址：https://www.jiaokey.com/book/detail/12744635.html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