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书名：启蒙文献选编  外国卷</w:t>
      </w:r>
    </w:p>
    <w:p>
      <w:r>
        <w:t>作者：南京大学中国现代文学研究中心编</w:t>
      </w:r>
    </w:p>
    <w:p>
      <w:r>
        <w:t>出版社：上海:上海人民出版社,2010.10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启蒙文献选编  外国卷 评论地址：https://www.jiaokey.com/book/detail/12744629.html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