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张岱年自传  通往爱智之门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张岱年自传  通往爱智之门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本书出售、求购地址：https://www.jiaokey.com/book/detail/12744613.html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关键词搜索：https://www.jiaokey.com/tag/张岱年自传  通往爱智之门.html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