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剩女笔记  不爱情圣爱情剩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剩女笔记  不爱情圣爱情剩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本书出售、求购地址：https://www.jiaokey.com/book/detail/12744580.html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关键词搜索：https://www.jiaokey.com/tag/剩女笔记  不爱情圣爱情剩.html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