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粒子群优化及智能故障诊断</w:t>
      </w:r>
    </w:p>
    <w:p>
      <w:r>
        <w:rPr>
          <w:rFonts w:ascii="宋体" w:hAnsi="宋体" w:eastAsia="宋体"/>
          <w:sz w:val="24"/>
        </w:rPr>
        <w:t>魏秀业，潘宏侠著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粒子群优化及智能故障诊断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魏秀业，潘宏侠著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本书出售、求购地址：https://www.jiaokey.com/book/detail/12744547.html</w:t>
      </w:r>
    </w:p>
    <w:p>
      <w:r>
        <w:t>更多相关图书推荐：https://www.jiaokey.com</w:t>
      </w:r>
    </w:p>
    <w:p>
      <w:r>
        <w:t>魏秀业，潘宏侠著 其他作品：https://www.jiaokey.com/tag/魏秀业，潘宏侠著.html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关键词搜索：https://www.jiaokey.com/tag/粒子群优化及智能故障诊断.html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