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粒子群优化算法及其工程应用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粒子群优化算法及其工程应用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本书出售、求购地址：https://www.jiaokey.com/book/detail/12744528.html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关键词搜索：https://www.jiaokey.com/tag/粒子群优化算法及其工程应用.html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