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预应力钢筒混凝土管配件设计、制造及常用图集</w:t>
      </w:r>
    </w:p>
    <w:p>
      <w:r>
        <w:rPr>
          <w:rFonts w:ascii="宋体" w:hAnsi="宋体" w:eastAsia="宋体"/>
          <w:sz w:val="24"/>
        </w:rPr>
        <w:t>何维华等著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预应力钢筒混凝土管配件设计、制造及常用图集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本书出售、求购地址：https://www.jiaokey.com/book/detail/12744525.html</w:t>
      </w:r>
    </w:p>
    <w:p>
      <w:r>
        <w:t>更多相关图书推荐：https://www.jiaokey.com</w:t>
      </w:r>
    </w:p>
    <w:p>
      <w:r>
        <w:t>何维华等著 其他作品：https://www.jiaokey.com/tag/何维华等著.html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关键词搜索：https://www.jiaokey.com/tag/预应力钢筒混凝土管配件设计、制造及常用图集.html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