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镇（乡）村建筑抗震技术规程实施指南</w:t>
      </w:r>
    </w:p>
    <w:p>
      <w:r>
        <w:rPr>
          <w:rFonts w:ascii="宋体" w:hAnsi="宋体" w:eastAsia="宋体"/>
          <w:sz w:val="24"/>
        </w:rPr>
        <w:t>葛学礼，朱立新，黄世敏主编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镇（乡）村建筑抗震技术规程实施指南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葛学礼，朱立新，黄世敏主编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本书出售、求购地址：https://www.jiaokey.com/book/detail/12744523.html</w:t>
      </w:r>
    </w:p>
    <w:p>
      <w:r>
        <w:t>更多相关图书推荐：https://www.jiaokey.com</w:t>
      </w:r>
    </w:p>
    <w:p>
      <w:r>
        <w:t>葛学礼，朱立新，黄世敏主编 其他作品：https://www.jiaokey.com/tag/葛学礼，朱立新，黄世敏主编.html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关键词搜索：https://www.jiaokey.com/tag/镇（乡）村建筑抗震技术规程实施指南.html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