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书名：开架式教育与少先队自动化</w:t>
      </w:r>
    </w:p>
    <w:p>
      <w:r>
        <w:t>作者：孙纳新，俞芳，陆莉莉主编</w:t>
      </w:r>
    </w:p>
    <w:p>
      <w:r>
        <w:t>出版社：上海：上海教育出版社</w:t>
      </w:r>
    </w:p>
    <w:p>
      <w:r>
        <w:t>出版日期：2005.02</w:t>
      </w:r>
    </w:p>
    <w:p>
      <w:r>
        <w:t>总页数：410</w:t>
      </w:r>
    </w:p>
    <w:p>
      <w:r>
        <w:t>更多请访问教客网: www.jiaokey.com</w:t>
      </w:r>
    </w:p>
    <w:p>
      <w:r>
        <w:t>开架式教育与少先队自动化 评论地址：https://www.jiaokey.com/book/detail/12744428.html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