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走进高中新课改  地理教师必读</w:t>
      </w:r>
    </w:p>
    <w:p>
      <w:r>
        <w:rPr>
          <w:rFonts w:ascii="宋体" w:hAnsi="宋体" w:eastAsia="宋体"/>
          <w:sz w:val="24"/>
        </w:rPr>
        <w:t>笪佐领主编；凌申册主编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走进高中新课改  地理教师必读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笪佐领主编；凌申册主编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教学改革 学科: 高中) 地理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本书出售、求购地址：https://www.jiaokey.com/book/detail/12744421.html</w:t>
      </w:r>
    </w:p>
    <w:p>
      <w:r>
        <w:t>更多相关图书推荐：https://www.jiaokey.com</w:t>
      </w:r>
    </w:p>
    <w:p>
      <w:r>
        <w:t>笪佐领主编；凌申册主编 其他作品：https://www.jiaokey.com/tag/笪佐领主编；凌申册主编.html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关键词搜索：https://www.jiaokey.com/tag/地理(学科: 教学改革 学科: 高中) 地理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