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书名：保卫和平  纪念世界人民反法西斯战争胜利六十周年歌曲集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出版日期：2005.08</w:t>
      </w:r>
    </w:p>
    <w:p>
      <w:r>
        <w:t>总页数：32</w:t>
      </w:r>
    </w:p>
    <w:p>
      <w:r>
        <w:t>更多请访问教客网: www.jiaokey.com</w:t>
      </w:r>
    </w:p>
    <w:p>
      <w:r>
        <w:t>保卫和平  纪念世界人民反法西斯战争胜利六十周年歌曲集 评论地址：https://www.jiaokey.com/book/detail/12744406.html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