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书名：玩遍全球  365天世界缤纷节庆游</w:t>
      </w:r>
    </w:p>
    <w:p>
      <w:r>
        <w:t>作者：（英）萨拉·伍兹著；曹天铖，王磊译</w:t>
      </w:r>
    </w:p>
    <w:p>
      <w:r>
        <w:t>出版社：北京:中国摄影出版社,2011.01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玩遍全球  365天世界缤纷节庆游 评论地址：https://www.jiaokey.com/book/detail/12744351.html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