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中国农村饮水安全工程管理实践与探索</w:t>
      </w:r>
    </w:p>
    <w:p>
      <w:r>
        <w:rPr>
          <w:rFonts w:ascii="宋体" w:hAnsi="宋体" w:eastAsia="宋体"/>
          <w:sz w:val="24"/>
        </w:rPr>
        <w:t>倪文进，马超德等著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中国农村饮水安全工程管理实践与探索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倪文进，马超德等著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本书出售、求购地址：https://www.jiaokey.com/book/detail/12744347.html</w:t>
      </w:r>
    </w:p>
    <w:p>
      <w:r>
        <w:t>更多相关图书推荐：https://www.jiaokey.com</w:t>
      </w:r>
    </w:p>
    <w:p>
      <w:r>
        <w:t>倪文进，马超德等著 其他作品：https://www.jiaokey.com/tag/倪文进，马超德等著.html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关键词搜索：https://www.jiaokey.com/tag/中国农村饮水安全工程管理实践与探索.html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