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促进城市低碳发展  银川市案例研究</w:t>
      </w:r>
    </w:p>
    <w:p>
      <w:r>
        <w:rPr>
          <w:rFonts w:ascii="宋体" w:hAnsi="宋体" w:eastAsia="宋体"/>
          <w:sz w:val="24"/>
        </w:rPr>
        <w:t>国家发改委能源研究所编著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促进城市低碳发展  银川市案例研究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国家发改委能源研究所编著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本书出售、求购地址：https://www.jiaokey.com/book/detail/12744306.html</w:t>
      </w:r>
    </w:p>
    <w:p>
      <w:r>
        <w:t>更多相关图书推荐：https://www.jiaokey.com</w:t>
      </w:r>
    </w:p>
    <w:p>
      <w:r>
        <w:t>国家发改委能源研究所编著 其他作品：https://www.jiaokey.com/tag/国家发改委能源研究所编著.html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关键词搜索：https://www.jiaokey.com/tag/促进城市低碳发展  银川市案例研究.html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