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农业节水与水资源可持续利用理论及实践</w:t>
      </w:r>
    </w:p>
    <w:p>
      <w:r>
        <w:rPr>
          <w:rFonts w:ascii="宋体" w:hAnsi="宋体" w:eastAsia="宋体"/>
          <w:sz w:val="24"/>
        </w:rPr>
        <w:t>路振广，张玉顺，杨宝中编著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农业节水与水资源可持续利用理论及实践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路振广，张玉顺，杨宝中编著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本书出售、求购地址：https://www.jiaokey.com/book/detail/12744285.html</w:t>
      </w:r>
    </w:p>
    <w:p>
      <w:r>
        <w:t>更多相关图书推荐：https://www.jiaokey.com</w:t>
      </w:r>
    </w:p>
    <w:p>
      <w:r>
        <w:t>路振广，张玉顺，杨宝中编著 其他作品：https://www.jiaokey.com/tag/路振广，张玉顺，杨宝中编著.html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关键词搜索：https://www.jiaokey.com/tag/农业节水与水资源可持续利用理论及实践.html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