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书名：珠江三角洲农田典型循环农业模式与技术</w:t>
      </w:r>
    </w:p>
    <w:p>
      <w:r>
        <w:t>作者：王建武，蔡昆争主编</w:t>
      </w:r>
    </w:p>
    <w:p>
      <w:r>
        <w:t>出版社：北京:中国环境科学出版社,2010.08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珠江三角洲农田典型循环农业模式与技术 评论地址：https://www.jiaokey.com/book/detail/12744268.html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