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我国西南地区生物柴油原料麻疯树发展潜力研究</w:t>
      </w:r>
    </w:p>
    <w:p>
      <w:r>
        <w:rPr>
          <w:rFonts w:ascii="宋体" w:hAnsi="宋体" w:eastAsia="宋体"/>
          <w:sz w:val="24"/>
        </w:rPr>
        <w:t>吴伟光，黄季焜著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我国西南地区生物柴油原料麻疯树发展潜力研究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吴伟光，黄季焜著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本书出售、求购地址：https://www.jiaokey.com/book/detail/12744259.html</w:t>
      </w:r>
    </w:p>
    <w:p>
      <w:r>
        <w:t>更多相关图书推荐：https://www.jiaokey.com</w:t>
      </w:r>
    </w:p>
    <w:p>
      <w:r>
        <w:t>吴伟光，黄季焜著 其他作品：https://www.jiaokey.com/tag/吴伟光，黄季焜著.html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关键词搜索：https://www.jiaokey.com/tag/我国西南地区生物柴油原料麻疯树发展潜力研究.html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