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蒙古高原土壤风蚀研究</w:t>
      </w:r>
    </w:p>
    <w:p>
      <w:r>
        <w:rPr>
          <w:rFonts w:ascii="宋体" w:hAnsi="宋体" w:eastAsia="宋体"/>
          <w:sz w:val="24"/>
        </w:rPr>
        <w:t>师华定，齐永青著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蒙古高原土壤风蚀研究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师华定，齐永青著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本书出售、求购地址：https://www.jiaokey.com/book/detail/12744226.html</w:t>
      </w:r>
    </w:p>
    <w:p>
      <w:r>
        <w:t>更多相关图书推荐：https://www.jiaokey.com</w:t>
      </w:r>
    </w:p>
    <w:p>
      <w:r>
        <w:t>师华定，齐永青著 其他作品：https://www.jiaokey.com/tag/师华定，齐永青著.html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关键词搜索：https://www.jiaokey.com/tag/蒙古高原土壤风蚀研究.html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