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书名：最好的活法</w:t>
      </w:r>
    </w:p>
    <w:p>
      <w:r>
        <w:t>作者：包宇编著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最好的活法 评论地址：https://www.jiaokey.com/book/detail/12744162.html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