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作者：朱兴萍，彭雪梅编</w:t>
      </w:r>
    </w:p>
    <w:p>
      <w:r>
        <w:t>出版社：武汉：武汉大学出版社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微积分 评论地址：https://www.jiaokey.com/book/detail/12744105.html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