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半干旱区主要树种水分生理特性研究</w:t>
      </w:r>
    </w:p>
    <w:p>
      <w:r>
        <w:rPr>
          <w:rFonts w:ascii="宋体" w:hAnsi="宋体" w:eastAsia="宋体"/>
          <w:sz w:val="24"/>
        </w:rPr>
        <w:t>张友焱，周泽福著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半干旱区主要树种水分生理特性研究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张友焱，周泽福著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本书出售、求购地址：https://www.jiaokey.com/book/detail/12744102.html</w:t>
      </w:r>
    </w:p>
    <w:p>
      <w:r>
        <w:t>更多相关图书推荐：https://www.jiaokey.com</w:t>
      </w:r>
    </w:p>
    <w:p>
      <w:r>
        <w:t>张友焱，周泽福著 其他作品：https://www.jiaokey.com/tag/张友焱，周泽福著.html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关键词搜索：https://www.jiaokey.com/tag/半干旱区主要树种水分生理特性研究.html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