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小型发电机巧用速修一点通</w:t>
      </w:r>
    </w:p>
    <w:p>
      <w:r>
        <w:rPr>
          <w:rFonts w:ascii="宋体" w:hAnsi="宋体" w:eastAsia="宋体"/>
          <w:sz w:val="24"/>
        </w:rPr>
        <w:t>鲁植雄，薛金林主编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小型发电机巧用速修一点通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鲁植雄，薛金林主编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本书出售、求购地址：https://www.jiaokey.com/book/detail/12744092.html</w:t>
      </w:r>
    </w:p>
    <w:p>
      <w:r>
        <w:t>更多相关图书推荐：https://www.jiaokey.com</w:t>
      </w:r>
    </w:p>
    <w:p>
      <w:r>
        <w:t>鲁植雄，薛金林主编 其他作品：https://www.jiaokey.com/tag/鲁植雄，薛金林主编.html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关键词搜索：https://www.jiaokey.com/tag/小型发电机巧用速修一点通.html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