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书名：旅游地质景观空间信息与可视化</w:t>
      </w:r>
    </w:p>
    <w:p>
      <w:r>
        <w:t>作者：庞淑英，杨世瑜著</w:t>
      </w:r>
    </w:p>
    <w:p>
      <w:r>
        <w:t>出版社：北京：冶金工业出版社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旅游地质景观空间信息与可视化 评论地址：https://www.jiaokey.com/book/detail/12744087.html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