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书名：秀秀我的果菜园</w:t>
      </w:r>
    </w:p>
    <w:p>
      <w:r>
        <w:t>作者：青草记，赵晶编著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秀秀我的果菜园 评论地址：https://www.jiaokey.com/book/detail/12744084.html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