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常用公文写作技巧与范例大全  最新实用版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常用公文写作技巧与范例大全  最新实用版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本书出售、求购地址：https://www.jiaokey.com/book/detail/12744035.html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关键词搜索：https://www.jiaokey.com/tag/常用公文写作技巧与范例大全  最新实用版.html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