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甘草深加工技术</w:t>
      </w:r>
    </w:p>
    <w:p>
      <w:r>
        <w:rPr>
          <w:rFonts w:ascii="宋体" w:hAnsi="宋体" w:eastAsia="宋体"/>
          <w:sz w:val="24"/>
        </w:rPr>
        <w:t>王巧娥，傅博强，王小如著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4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甘草深加工技术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王巧娥，傅博强，王小如著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甘草-中草药加工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本书出售、求购地址：https://www.jiaokey.com/book/detail/12744025.html</w:t>
      </w:r>
    </w:p>
    <w:p>
      <w:r>
        <w:t>更多相关图书推荐：https://www.jiaokey.com</w:t>
      </w:r>
    </w:p>
    <w:p>
      <w:r>
        <w:t>王巧娥，傅博强，王小如著 其他作品：https://www.jiaokey.com/tag/王巧娥，傅博强，王小如著.html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关键词搜索：https://www.jiaokey.com/tag/甘草-中草药加工.html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