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生活志  说吃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生活志  说吃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本书出售、求购地址：https://www.jiaokey.com/book/detail/12743996.html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关键词搜索：https://www.jiaokey.com/tag/生活志  说吃.html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