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龙谷传奇  4  镜宫</w:t>
      </w:r>
    </w:p>
    <w:p>
      <w:r>
        <w:rPr>
          <w:rFonts w:ascii="宋体" w:hAnsi="宋体" w:eastAsia="宋体"/>
          <w:sz w:val="24"/>
        </w:rPr>
        <w:t>沃尔夫冈，海克·霍尔拜因著；李超，万灿红译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龙谷传奇  4  镜宫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沃尔夫冈，海克·霍尔拜因著；李超，万灿红译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本书出售、求购地址：https://www.jiaokey.com/book/detail/12743990.html</w:t>
      </w:r>
    </w:p>
    <w:p>
      <w:r>
        <w:t>更多相关图书推荐：https://www.jiaokey.com</w:t>
      </w:r>
    </w:p>
    <w:p>
      <w:r>
        <w:t>沃尔夫冈，海克·霍尔拜因著；李超，万灿红译 其他作品：https://www.jiaokey.com/tag/沃尔夫冈，海克·霍尔拜因著；李超，万灿红译.html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关键词搜索：https://www.jiaokey.com/tag/龙谷传奇  4  镜宫.html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